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39A6" w14:textId="2867DA2E" w:rsidR="00BE7E81" w:rsidRDefault="00000000">
      <w:pPr>
        <w:jc w:val="center"/>
      </w:pPr>
      <w:r>
        <w:rPr>
          <w:b/>
          <w:sz w:val="30"/>
        </w:rPr>
        <w:t>PHIẾU THÔNG TIN HỌC SINH</w:t>
      </w:r>
      <w:r>
        <w:rPr>
          <w:b/>
          <w:sz w:val="30"/>
        </w:rPr>
        <w:br/>
        <w:t xml:space="preserve">DỰ TUYỂN VÀO LỚP 10 </w:t>
      </w:r>
      <w:r w:rsidR="00531588">
        <w:rPr>
          <w:b/>
          <w:sz w:val="30"/>
        </w:rPr>
        <w:t>PTDT NỘI TRÚ</w:t>
      </w:r>
    </w:p>
    <w:p w14:paraId="600E76B6" w14:textId="77777777" w:rsidR="00BE7E81" w:rsidRDefault="00BE7E81" w:rsidP="00531588">
      <w:pPr>
        <w:spacing w:line="360" w:lineRule="auto"/>
      </w:pPr>
    </w:p>
    <w:p w14:paraId="25ED030E" w14:textId="5CB58527" w:rsidR="00BE7E81" w:rsidRDefault="00000000" w:rsidP="00531588">
      <w:pPr>
        <w:spacing w:line="360" w:lineRule="auto"/>
      </w:pPr>
      <w:r>
        <w:rPr>
          <w:b/>
          <w:sz w:val="27"/>
        </w:rPr>
        <w:t>I. THÔNG TIN HỌC SINH</w:t>
      </w:r>
    </w:p>
    <w:p w14:paraId="21E4F3CE" w14:textId="278F09D6" w:rsidR="00BE7E81" w:rsidRDefault="00000000" w:rsidP="00531588">
      <w:pPr>
        <w:tabs>
          <w:tab w:val="left" w:leader="dot" w:pos="6946"/>
        </w:tabs>
        <w:spacing w:line="360" w:lineRule="auto"/>
      </w:pPr>
      <w:r>
        <w:t xml:space="preserve">1. Họ và tên: </w:t>
      </w:r>
      <w:r w:rsidR="00FE7AFC">
        <w:tab/>
      </w:r>
      <w:r>
        <w:t xml:space="preserve">2. Giới tính: </w:t>
      </w:r>
      <w:r w:rsidR="002A718D">
        <w:t>Nam/Nữ</w:t>
      </w:r>
    </w:p>
    <w:p w14:paraId="75F22D9C" w14:textId="0E7DEF70" w:rsidR="002A718D" w:rsidRPr="002A718D" w:rsidRDefault="00000000" w:rsidP="00531588">
      <w:pPr>
        <w:spacing w:line="360" w:lineRule="auto"/>
      </w:pPr>
      <w:r>
        <w:t xml:space="preserve">3. Ngày, tháng, năm sinh: </w:t>
      </w:r>
      <w:r w:rsidR="002A718D">
        <w:ptab w:relativeTo="margin" w:alignment="right" w:leader="dot"/>
      </w:r>
    </w:p>
    <w:p w14:paraId="64D66BCF" w14:textId="41DED249" w:rsidR="00BE7E81" w:rsidRDefault="00000000" w:rsidP="00531588">
      <w:pPr>
        <w:spacing w:line="360" w:lineRule="auto"/>
      </w:pPr>
      <w:r>
        <w:t xml:space="preserve">4. Nơi sinh: </w:t>
      </w:r>
      <w:r w:rsidR="002A718D">
        <w:ptab w:relativeTo="margin" w:alignment="right" w:leader="dot"/>
      </w:r>
    </w:p>
    <w:p w14:paraId="10F2C276" w14:textId="00DFFBDC" w:rsidR="00BE7E81" w:rsidRDefault="00000000" w:rsidP="00531588">
      <w:pPr>
        <w:tabs>
          <w:tab w:val="left" w:leader="dot" w:pos="5103"/>
          <w:tab w:val="left" w:leader="dot" w:pos="9356"/>
        </w:tabs>
        <w:spacing w:line="360" w:lineRule="auto"/>
      </w:pPr>
      <w:r>
        <w:t>5. Dân tộc:</w:t>
      </w:r>
      <w:r w:rsidR="002A718D">
        <w:tab/>
      </w:r>
      <w:r>
        <w:t xml:space="preserve">   </w:t>
      </w:r>
      <w:r w:rsidR="002A718D">
        <w:t xml:space="preserve">7. </w:t>
      </w:r>
      <w:r>
        <w:t xml:space="preserve">Tôn giáo: </w:t>
      </w:r>
      <w:r w:rsidR="002A718D">
        <w:tab/>
      </w:r>
    </w:p>
    <w:p w14:paraId="4C1AEFAD" w14:textId="2BCDCEA3" w:rsidR="00BE7E81" w:rsidRDefault="00000000" w:rsidP="00531588">
      <w:pPr>
        <w:tabs>
          <w:tab w:val="left" w:leader="dot" w:pos="9356"/>
        </w:tabs>
        <w:spacing w:line="360" w:lineRule="auto"/>
      </w:pPr>
      <w:r>
        <w:t xml:space="preserve">6. Số định danh cá nhân: </w:t>
      </w:r>
      <w:r w:rsidR="002A718D">
        <w:tab/>
      </w:r>
    </w:p>
    <w:p w14:paraId="039D6FA2" w14:textId="19C916A8" w:rsidR="002A718D" w:rsidRDefault="002A718D" w:rsidP="00531588">
      <w:pPr>
        <w:tabs>
          <w:tab w:val="left" w:leader="dot" w:pos="5529"/>
          <w:tab w:val="left" w:leader="dot" w:pos="9356"/>
        </w:tabs>
        <w:spacing w:line="360" w:lineRule="auto"/>
      </w:pPr>
      <w:r>
        <w:t xml:space="preserve">    Ngày cấp: </w:t>
      </w:r>
      <w:r>
        <w:tab/>
        <w:t>Nơi cấp:</w:t>
      </w:r>
      <w:r>
        <w:tab/>
      </w:r>
    </w:p>
    <w:p w14:paraId="2C373DC3" w14:textId="158D5B21" w:rsidR="00BE7E81" w:rsidRDefault="00000000" w:rsidP="00531588">
      <w:pPr>
        <w:tabs>
          <w:tab w:val="left" w:leader="dot" w:pos="9356"/>
        </w:tabs>
        <w:spacing w:line="360" w:lineRule="auto"/>
      </w:pPr>
      <w:r>
        <w:t>7. Hộ khẩu thường trú</w:t>
      </w:r>
      <w:r w:rsidR="002A718D">
        <w:t xml:space="preserve"> (ghi rõ trước và sau sáp nhập)</w:t>
      </w:r>
      <w:r>
        <w:t xml:space="preserve">: </w:t>
      </w:r>
      <w:r w:rsidR="002A718D">
        <w:tab/>
      </w:r>
    </w:p>
    <w:p w14:paraId="3C92C681" w14:textId="65D62997" w:rsidR="002A718D" w:rsidRDefault="002A718D" w:rsidP="00531588">
      <w:pPr>
        <w:tabs>
          <w:tab w:val="left" w:leader="dot" w:pos="9356"/>
        </w:tabs>
        <w:spacing w:line="360" w:lineRule="auto"/>
      </w:pPr>
      <w:r>
        <w:tab/>
      </w:r>
    </w:p>
    <w:p w14:paraId="63BD1F65" w14:textId="165280F7" w:rsidR="002A718D" w:rsidRDefault="002A718D" w:rsidP="00531588">
      <w:pPr>
        <w:tabs>
          <w:tab w:val="left" w:leader="dot" w:pos="9356"/>
        </w:tabs>
        <w:spacing w:line="360" w:lineRule="auto"/>
      </w:pPr>
      <w:r>
        <w:tab/>
      </w:r>
    </w:p>
    <w:p w14:paraId="3602A7BE" w14:textId="4D6D82BC" w:rsidR="00BE7E81" w:rsidRDefault="00000000" w:rsidP="00531588">
      <w:pPr>
        <w:tabs>
          <w:tab w:val="left" w:leader="dot" w:pos="9356"/>
        </w:tabs>
        <w:spacing w:line="360" w:lineRule="auto"/>
      </w:pPr>
      <w:r>
        <w:t>8. Nơi ở hiện nay</w:t>
      </w:r>
      <w:r w:rsidR="002A718D">
        <w:t xml:space="preserve"> (ghi rõ trước và sau sáp nhập): </w:t>
      </w:r>
      <w:r w:rsidR="002A718D">
        <w:tab/>
      </w:r>
    </w:p>
    <w:p w14:paraId="4A589CFB" w14:textId="448B3801" w:rsidR="002A718D" w:rsidRDefault="002A718D" w:rsidP="00531588">
      <w:pPr>
        <w:tabs>
          <w:tab w:val="left" w:leader="dot" w:pos="9356"/>
        </w:tabs>
        <w:spacing w:line="360" w:lineRule="auto"/>
      </w:pPr>
      <w:r>
        <w:tab/>
      </w:r>
    </w:p>
    <w:p w14:paraId="3C6C4BF9" w14:textId="173F470C" w:rsidR="002A718D" w:rsidRDefault="002A718D" w:rsidP="00531588">
      <w:pPr>
        <w:tabs>
          <w:tab w:val="left" w:leader="dot" w:pos="9356"/>
        </w:tabs>
        <w:spacing w:line="360" w:lineRule="auto"/>
      </w:pPr>
      <w:r>
        <w:tab/>
      </w:r>
    </w:p>
    <w:p w14:paraId="5117EB36" w14:textId="6F738A76" w:rsidR="00531588" w:rsidRDefault="00531588" w:rsidP="00531588">
      <w:pPr>
        <w:tabs>
          <w:tab w:val="left" w:leader="dot" w:pos="9356"/>
        </w:tabs>
        <w:spacing w:line="360" w:lineRule="auto"/>
      </w:pPr>
      <w:r>
        <w:t>9. Chế độ ưu tiên</w:t>
      </w:r>
      <w:r w:rsidRPr="00531588">
        <w:rPr>
          <w:sz w:val="24"/>
          <w:szCs w:val="20"/>
        </w:rPr>
        <w:t>*</w:t>
      </w:r>
      <w:r>
        <w:t xml:space="preserve"> (nếu có): </w:t>
      </w:r>
      <w:r>
        <w:tab/>
      </w:r>
    </w:p>
    <w:p w14:paraId="1EEA0056" w14:textId="76270D9D" w:rsidR="00BE7E81" w:rsidRDefault="00000000" w:rsidP="00531588">
      <w:pPr>
        <w:spacing w:line="360" w:lineRule="auto"/>
      </w:pPr>
      <w:r>
        <w:rPr>
          <w:b/>
          <w:sz w:val="27"/>
        </w:rPr>
        <w:t>II. THÔNG TIN HỌC TẬP</w:t>
      </w:r>
    </w:p>
    <w:p w14:paraId="121BB4B1" w14:textId="00AE5965" w:rsidR="00BE7E81" w:rsidRDefault="00000000" w:rsidP="00531588">
      <w:pPr>
        <w:tabs>
          <w:tab w:val="left" w:leader="dot" w:pos="9356"/>
        </w:tabs>
        <w:spacing w:line="360" w:lineRule="auto"/>
      </w:pPr>
      <w:r>
        <w:t>1. Học sinh trường THCS:</w:t>
      </w:r>
      <w:r w:rsidR="00531588">
        <w:tab/>
      </w:r>
    </w:p>
    <w:p w14:paraId="4BEFAEC9" w14:textId="5065C0FC" w:rsidR="00BE7E81" w:rsidRDefault="00000000" w:rsidP="00531588">
      <w:pPr>
        <w:tabs>
          <w:tab w:val="right" w:leader="dot" w:pos="9356"/>
        </w:tabs>
        <w:spacing w:line="360" w:lineRule="auto"/>
      </w:pPr>
      <w:r>
        <w:t xml:space="preserve">2. Địa chỉ trường: </w:t>
      </w:r>
      <w:r w:rsidR="00531588">
        <w:tab/>
      </w:r>
    </w:p>
    <w:p w14:paraId="60A17337" w14:textId="3E93BCB0" w:rsidR="00531588" w:rsidRDefault="00531588" w:rsidP="00531588">
      <w:pPr>
        <w:tabs>
          <w:tab w:val="left" w:leader="dot" w:pos="9356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E3363E" wp14:editId="7B466651">
                <wp:simplePos x="0" y="0"/>
                <wp:positionH relativeFrom="margin">
                  <wp:posOffset>-74295</wp:posOffset>
                </wp:positionH>
                <wp:positionV relativeFrom="margin">
                  <wp:posOffset>8926830</wp:posOffset>
                </wp:positionV>
                <wp:extent cx="5707380" cy="42672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707F7" w14:textId="64DEFEF1" w:rsidR="00531588" w:rsidRPr="00531588" w:rsidRDefault="00531588" w:rsidP="00531588">
                            <w:pPr>
                              <w:pStyle w:val="Footer"/>
                              <w:rPr>
                                <w:sz w:val="20"/>
                                <w:szCs w:val="16"/>
                              </w:rPr>
                            </w:pPr>
                            <w:r w:rsidRPr="00531588">
                              <w:rPr>
                                <w:sz w:val="20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531588">
                              <w:rPr>
                                <w:sz w:val="20"/>
                                <w:szCs w:val="16"/>
                              </w:rPr>
                              <w:t>Gia đình nghèo, cân nghèo (có giấy xác nhận của địa phương), học sinh khuyết tật,….</w:t>
                            </w:r>
                          </w:p>
                          <w:p w14:paraId="721DABD2" w14:textId="095F97F7" w:rsidR="00531588" w:rsidRDefault="005315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336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85pt;margin-top:702.9pt;width:449.4pt;height:3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0dDQ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" stroked="f">
                <v:textbox>
                  <w:txbxContent>
                    <w:p w14:paraId="2B9707F7" w14:textId="64DEFEF1" w:rsidR="00531588" w:rsidRPr="00531588" w:rsidRDefault="00531588" w:rsidP="00531588">
                      <w:pPr>
                        <w:pStyle w:val="Footer"/>
                        <w:rPr>
                          <w:sz w:val="20"/>
                          <w:szCs w:val="16"/>
                        </w:rPr>
                      </w:pPr>
                      <w:r w:rsidRPr="00531588">
                        <w:rPr>
                          <w:sz w:val="20"/>
                          <w:szCs w:val="16"/>
                        </w:rPr>
                        <w:t>*</w:t>
                      </w:r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r w:rsidRPr="00531588">
                        <w:rPr>
                          <w:sz w:val="20"/>
                          <w:szCs w:val="16"/>
                        </w:rPr>
                        <w:t>Gia đình nghèo, cân nghèo (có giấy xác nhận của địa phương), học sinh khuyết tật,….</w:t>
                      </w:r>
                    </w:p>
                    <w:p w14:paraId="721DABD2" w14:textId="095F97F7" w:rsidR="00531588" w:rsidRDefault="00531588"/>
                  </w:txbxContent>
                </v:textbox>
                <w10:wrap anchorx="margin" anchory="margin"/>
              </v:shape>
            </w:pict>
          </mc:Fallback>
        </mc:AlternateContent>
      </w:r>
      <w:r>
        <w:t xml:space="preserve">3. Xếp loại học lực lớp 9: </w:t>
      </w:r>
      <w:r>
        <w:tab/>
      </w:r>
    </w:p>
    <w:p w14:paraId="3F5C3E4D" w14:textId="1D887CEC" w:rsidR="00BE7E81" w:rsidRDefault="00000000" w:rsidP="00531588">
      <w:pPr>
        <w:tabs>
          <w:tab w:val="left" w:leader="dot" w:pos="9356"/>
        </w:tabs>
        <w:spacing w:line="360" w:lineRule="auto"/>
      </w:pPr>
      <w:r>
        <w:lastRenderedPageBreak/>
        <w:t>4. Xếp loại hạnh kiểm lớp 9:</w:t>
      </w:r>
      <w:r w:rsidR="00531588">
        <w:tab/>
      </w:r>
    </w:p>
    <w:p w14:paraId="18FE7E00" w14:textId="4B7DC2DC" w:rsidR="00BE7E81" w:rsidRDefault="00FE7AFC" w:rsidP="00531588">
      <w:pPr>
        <w:tabs>
          <w:tab w:val="left" w:leader="dot" w:pos="9356"/>
        </w:tabs>
        <w:spacing w:line="360" w:lineRule="auto"/>
      </w:pPr>
      <w:r>
        <w:t xml:space="preserve">5. Thành tích học tập khác (nếu có): </w:t>
      </w:r>
      <w:r w:rsidR="00531588">
        <w:tab/>
      </w:r>
    </w:p>
    <w:p w14:paraId="35A92C81" w14:textId="361D1FFD" w:rsidR="00531588" w:rsidRDefault="00531588" w:rsidP="00531588">
      <w:pPr>
        <w:tabs>
          <w:tab w:val="left" w:leader="dot" w:pos="9356"/>
        </w:tabs>
        <w:spacing w:line="360" w:lineRule="auto"/>
      </w:pPr>
      <w:r>
        <w:tab/>
      </w:r>
    </w:p>
    <w:p w14:paraId="14A53CBF" w14:textId="1807893F" w:rsidR="00BE7E81" w:rsidRDefault="00000000" w:rsidP="00531588">
      <w:pPr>
        <w:spacing w:line="360" w:lineRule="auto"/>
      </w:pPr>
      <w:r>
        <w:rPr>
          <w:b/>
          <w:sz w:val="27"/>
        </w:rPr>
        <w:t>I</w:t>
      </w:r>
      <w:r w:rsidR="00FE7AFC">
        <w:rPr>
          <w:b/>
          <w:sz w:val="27"/>
        </w:rPr>
        <w:t>II</w:t>
      </w:r>
      <w:r>
        <w:rPr>
          <w:b/>
          <w:sz w:val="27"/>
        </w:rPr>
        <w:t>. THÔNG TIN PHỤ HUYNH HỌC SINH</w:t>
      </w:r>
    </w:p>
    <w:p w14:paraId="22182156" w14:textId="6934C1E6" w:rsidR="00BE7E81" w:rsidRDefault="00000000" w:rsidP="00531588">
      <w:pPr>
        <w:tabs>
          <w:tab w:val="left" w:leader="dot" w:pos="9356"/>
        </w:tabs>
        <w:spacing w:line="360" w:lineRule="auto"/>
      </w:pPr>
      <w:r>
        <w:t>1. Họ và tên cha</w:t>
      </w:r>
      <w:r w:rsidR="0027547B">
        <w:t xml:space="preserve"> (người giám hộ)</w:t>
      </w:r>
      <w:r>
        <w:t xml:space="preserve">: </w:t>
      </w:r>
      <w:r w:rsidR="00531588">
        <w:tab/>
      </w:r>
    </w:p>
    <w:p w14:paraId="23A78865" w14:textId="3CFE8EA5" w:rsidR="00FE7AFC" w:rsidRDefault="00000000" w:rsidP="00531588">
      <w:pPr>
        <w:spacing w:line="360" w:lineRule="auto"/>
      </w:pPr>
      <w:r>
        <w:t xml:space="preserve">   Nghề nghiệp: </w:t>
      </w:r>
      <w:r w:rsidR="00531588">
        <w:ptab w:relativeTo="margin" w:alignment="right" w:leader="dot"/>
      </w:r>
    </w:p>
    <w:p w14:paraId="788497C8" w14:textId="0CB319E6" w:rsidR="00BE7E81" w:rsidRDefault="00FE7AFC" w:rsidP="00531588">
      <w:pPr>
        <w:spacing w:line="360" w:lineRule="auto"/>
      </w:pPr>
      <w:r>
        <w:t xml:space="preserve">  </w:t>
      </w:r>
      <w:r w:rsidR="002A718D">
        <w:t xml:space="preserve"> </w:t>
      </w:r>
      <w:r>
        <w:t xml:space="preserve">Số điện thoại: </w:t>
      </w:r>
      <w:r w:rsidR="00531588">
        <w:ptab w:relativeTo="margin" w:alignment="right" w:leader="dot"/>
      </w:r>
    </w:p>
    <w:p w14:paraId="11BFD49C" w14:textId="38CD6E21" w:rsidR="00BE7E81" w:rsidRDefault="00000000" w:rsidP="00531588">
      <w:pPr>
        <w:spacing w:line="360" w:lineRule="auto"/>
      </w:pPr>
      <w:r>
        <w:t>2. Họ và tên mẹ</w:t>
      </w:r>
      <w:r w:rsidR="0027547B">
        <w:t xml:space="preserve"> (người giám hộ)</w:t>
      </w:r>
      <w:r>
        <w:t>:</w:t>
      </w:r>
      <w:r w:rsidR="00531588">
        <w:ptab w:relativeTo="margin" w:alignment="right" w:leader="dot"/>
      </w:r>
    </w:p>
    <w:p w14:paraId="2ECE92D4" w14:textId="6C860BA2" w:rsidR="002A718D" w:rsidRDefault="00000000" w:rsidP="00531588">
      <w:pPr>
        <w:spacing w:line="360" w:lineRule="auto"/>
      </w:pPr>
      <w:r>
        <w:t xml:space="preserve">   Nghề nghiệp: </w:t>
      </w:r>
      <w:r w:rsidR="00531588">
        <w:ptab w:relativeTo="margin" w:alignment="right" w:leader="dot"/>
      </w:r>
    </w:p>
    <w:p w14:paraId="41637283" w14:textId="1F2CE368" w:rsidR="0027547B" w:rsidRPr="0027547B" w:rsidRDefault="00531588" w:rsidP="0027547B">
      <w:pPr>
        <w:spacing w:line="360" w:lineRule="auto"/>
        <w:ind w:firstLine="142"/>
      </w:pPr>
      <w:r>
        <w:t xml:space="preserve"> Số điện thoại: </w:t>
      </w:r>
      <w:r>
        <w:ptab w:relativeTo="margin" w:alignment="right" w:leader="dot"/>
      </w:r>
    </w:p>
    <w:p w14:paraId="0A05CAD2" w14:textId="75020F8E" w:rsidR="00BE7E81" w:rsidRDefault="002A718D" w:rsidP="0037446F">
      <w:pPr>
        <w:tabs>
          <w:tab w:val="left" w:pos="9214"/>
        </w:tabs>
        <w:jc w:val="both"/>
      </w:pPr>
      <w:r>
        <w:rPr>
          <w:b/>
          <w:sz w:val="27"/>
        </w:rPr>
        <w:t>IV. CAM KẾT</w:t>
      </w:r>
    </w:p>
    <w:p w14:paraId="1B428334" w14:textId="77777777" w:rsidR="00BE7E81" w:rsidRDefault="00000000" w:rsidP="0037446F">
      <w:pPr>
        <w:spacing w:line="312" w:lineRule="auto"/>
        <w:jc w:val="both"/>
      </w:pPr>
      <w:r>
        <w:t>Tôi cam đoan những thông tin kê khai trên là đúng sự thật. Nếu có sai sót, tôi xin hoàn toàn chịu trách nhiệm theo quy định.</w:t>
      </w:r>
    </w:p>
    <w:p w14:paraId="61B01C1C" w14:textId="77777777" w:rsidR="00BE7E81" w:rsidRDefault="00000000">
      <w:pPr>
        <w:jc w:val="right"/>
      </w:pPr>
      <w:r>
        <w:t>.............., ngày ...... tháng ...... năm 20......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2"/>
      </w:tblGrid>
      <w:tr w:rsidR="00BE7E81" w14:paraId="7C9D48AF" w14:textId="77777777" w:rsidTr="00531588">
        <w:tc>
          <w:tcPr>
            <w:tcW w:w="4702" w:type="dxa"/>
          </w:tcPr>
          <w:p w14:paraId="3C333D2E" w14:textId="77777777" w:rsidR="00BE7E81" w:rsidRPr="00531588" w:rsidRDefault="00000000" w:rsidP="00531588">
            <w:pPr>
              <w:jc w:val="center"/>
              <w:rPr>
                <w:b/>
                <w:bCs/>
              </w:rPr>
            </w:pPr>
            <w:r w:rsidRPr="00531588">
              <w:rPr>
                <w:b/>
                <w:bCs/>
              </w:rPr>
              <w:t>HỌC SINH</w:t>
            </w:r>
          </w:p>
        </w:tc>
        <w:tc>
          <w:tcPr>
            <w:tcW w:w="4702" w:type="dxa"/>
          </w:tcPr>
          <w:p w14:paraId="14BEF3D7" w14:textId="77777777" w:rsidR="00BE7E81" w:rsidRPr="00531588" w:rsidRDefault="00000000" w:rsidP="00531588">
            <w:pPr>
              <w:jc w:val="center"/>
              <w:rPr>
                <w:b/>
                <w:bCs/>
              </w:rPr>
            </w:pPr>
            <w:r w:rsidRPr="00531588">
              <w:rPr>
                <w:b/>
                <w:bCs/>
              </w:rPr>
              <w:t>PHỤ HUYNH</w:t>
            </w:r>
          </w:p>
        </w:tc>
      </w:tr>
      <w:tr w:rsidR="00BE7E81" w14:paraId="0E85EC33" w14:textId="77777777" w:rsidTr="00531588">
        <w:tc>
          <w:tcPr>
            <w:tcW w:w="4702" w:type="dxa"/>
          </w:tcPr>
          <w:p w14:paraId="38FA49A6" w14:textId="6DB402EA" w:rsidR="00BE7E81" w:rsidRDefault="00000000" w:rsidP="00531588">
            <w:pPr>
              <w:jc w:val="center"/>
            </w:pPr>
            <w:r>
              <w:t>(Ký và ghi rõ họ tên)</w:t>
            </w:r>
          </w:p>
        </w:tc>
        <w:tc>
          <w:tcPr>
            <w:tcW w:w="4702" w:type="dxa"/>
          </w:tcPr>
          <w:p w14:paraId="74E84AAE" w14:textId="185565E3" w:rsidR="00BE7E81" w:rsidRDefault="00000000" w:rsidP="00531588">
            <w:pPr>
              <w:jc w:val="center"/>
            </w:pPr>
            <w:r>
              <w:t>(Ký và ghi rõ họ tên)</w:t>
            </w:r>
          </w:p>
        </w:tc>
      </w:tr>
    </w:tbl>
    <w:p w14:paraId="42C32516" w14:textId="77777777" w:rsidR="00951D87" w:rsidRDefault="00951D87"/>
    <w:sectPr w:rsidR="00951D87" w:rsidSect="00034616"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6006" w14:textId="77777777" w:rsidR="00443268" w:rsidRDefault="00443268" w:rsidP="00531588">
      <w:pPr>
        <w:spacing w:after="0" w:line="240" w:lineRule="auto"/>
      </w:pPr>
      <w:r>
        <w:separator/>
      </w:r>
    </w:p>
  </w:endnote>
  <w:endnote w:type="continuationSeparator" w:id="0">
    <w:p w14:paraId="14EEA207" w14:textId="77777777" w:rsidR="00443268" w:rsidRDefault="00443268" w:rsidP="0053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37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4997B" w14:textId="7E126210" w:rsidR="00531588" w:rsidRPr="00531588" w:rsidRDefault="00531588">
        <w:pPr>
          <w:pStyle w:val="Footer"/>
          <w:jc w:val="center"/>
        </w:pPr>
        <w:r w:rsidRPr="00531588">
          <w:fldChar w:fldCharType="begin"/>
        </w:r>
        <w:r w:rsidRPr="00531588">
          <w:instrText xml:space="preserve"> PAGE   \* MERGEFORMAT </w:instrText>
        </w:r>
        <w:r w:rsidRPr="00531588">
          <w:fldChar w:fldCharType="separate"/>
        </w:r>
        <w:r w:rsidRPr="00531588">
          <w:rPr>
            <w:noProof/>
          </w:rPr>
          <w:t>2</w:t>
        </w:r>
        <w:r w:rsidRPr="0053158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367C" w14:textId="77777777" w:rsidR="00443268" w:rsidRDefault="00443268" w:rsidP="00531588">
      <w:pPr>
        <w:spacing w:after="0" w:line="240" w:lineRule="auto"/>
      </w:pPr>
      <w:r>
        <w:separator/>
      </w:r>
    </w:p>
  </w:footnote>
  <w:footnote w:type="continuationSeparator" w:id="0">
    <w:p w14:paraId="58D0480D" w14:textId="77777777" w:rsidR="00443268" w:rsidRDefault="00443268" w:rsidP="00531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8826998">
    <w:abstractNumId w:val="8"/>
  </w:num>
  <w:num w:numId="2" w16cid:durableId="330064527">
    <w:abstractNumId w:val="6"/>
  </w:num>
  <w:num w:numId="3" w16cid:durableId="1732579065">
    <w:abstractNumId w:val="5"/>
  </w:num>
  <w:num w:numId="4" w16cid:durableId="1875077453">
    <w:abstractNumId w:val="4"/>
  </w:num>
  <w:num w:numId="5" w16cid:durableId="948513922">
    <w:abstractNumId w:val="7"/>
  </w:num>
  <w:num w:numId="6" w16cid:durableId="1587298595">
    <w:abstractNumId w:val="3"/>
  </w:num>
  <w:num w:numId="7" w16cid:durableId="432676506">
    <w:abstractNumId w:val="2"/>
  </w:num>
  <w:num w:numId="8" w16cid:durableId="489564580">
    <w:abstractNumId w:val="1"/>
  </w:num>
  <w:num w:numId="9" w16cid:durableId="138263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547B"/>
    <w:rsid w:val="0029639D"/>
    <w:rsid w:val="002A718D"/>
    <w:rsid w:val="00326F90"/>
    <w:rsid w:val="0037446F"/>
    <w:rsid w:val="003B0CB0"/>
    <w:rsid w:val="00443268"/>
    <w:rsid w:val="00531588"/>
    <w:rsid w:val="007C2604"/>
    <w:rsid w:val="00951D87"/>
    <w:rsid w:val="00AA1D8D"/>
    <w:rsid w:val="00B47730"/>
    <w:rsid w:val="00BE7E81"/>
    <w:rsid w:val="00CB0664"/>
    <w:rsid w:val="00FC693F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7D5DB"/>
  <w14:defaultImageDpi w14:val="300"/>
  <w15:docId w15:val="{80A2A495-03F6-4702-AAEC-0DD01EFD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Dinh Diep Đan</cp:lastModifiedBy>
  <cp:revision>3</cp:revision>
  <dcterms:created xsi:type="dcterms:W3CDTF">2013-12-23T23:15:00Z</dcterms:created>
  <dcterms:modified xsi:type="dcterms:W3CDTF">2026-05-07T02:57:00Z</dcterms:modified>
  <cp:category/>
</cp:coreProperties>
</file>